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  潜龙勿用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  潜龙勿用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本书出售、求购地址：https://www.jiaokey.com/book/detail/14218101.html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广州:广东人民出版社,2016.11 出版图书：https://www.jiaokey.com/tag/广州:广东人民出版社,2016.11.html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