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湿地土壤中多环芳烃和重金属的分布特征及生态风险评价</w:t>
      </w:r>
    </w:p>
    <w:p>
      <w:r>
        <w:rPr>
          <w:rFonts w:ascii="宋体" w:hAnsi="宋体" w:eastAsia="宋体"/>
          <w:sz w:val="24"/>
        </w:rPr>
        <w:t>徐建玲等著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湿地土壤中多环芳烃和重金属的分布特征及生态风险评价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本书出售、求购地址：https://www.jiaokey.com/book/detail/14218133.html</w:t>
      </w:r>
    </w:p>
    <w:p>
      <w:r>
        <w:t>更多相关图书推荐：https://www.jiaokey.com</w:t>
      </w:r>
    </w:p>
    <w:p>
      <w:r>
        <w:t>徐建玲等著 其他作品：https://www.jiaokey.com/tag/徐建玲等著.html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关键词搜索：https://www.jiaokey.com/tag/湿地土壤中多环芳烃和重金属的分布特征及生态风险评价.html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