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书名：没有你，什么都不甜蜜</w:t>
      </w:r>
    </w:p>
    <w:p>
      <w:r>
        <w:t>作者:（冰岛）约恩·卡尔曼·斯特凡松著；李静滢译</w:t>
      </w:r>
    </w:p>
    <w:p>
      <w:r>
        <w:t>出版社:北京：九州出版社</w:t>
      </w:r>
    </w:p>
    <w:p>
      <w:r>
        <w:t>出版日期：2017.05</w:t>
      </w:r>
    </w:p>
    <w:p>
      <w:r>
        <w:t>总页数：240</w:t>
      </w:r>
    </w:p>
    <w:p>
      <w:r>
        <w:t>更多请访问教客网:www.jiaokey.com</w:t>
      </w:r>
    </w:p>
    <w:p>
      <w:r>
        <w:t>没有你，什么都不甜蜜评论地址：https://www.jiaokey.com/book/detail/14218157.html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