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国际游戏场景概念艺术设计  从数码绘画到游戏场景原画制作</w:t>
      </w:r>
    </w:p>
    <w:p>
      <w:r>
        <w:rPr>
          <w:rFonts w:ascii="宋体" w:hAnsi="宋体" w:eastAsia="宋体"/>
          <w:sz w:val="24"/>
        </w:rPr>
        <w:t>（韩）安烘逸著；邸春红译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国际游戏场景概念艺术设计  从数码绘画到游戏场景原画制作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（韩）安烘逸著；邸春红译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本书出售、求购地址：https://www.jiaokey.com/book/detail/14218158.html</w:t>
      </w:r>
    </w:p>
    <w:p>
      <w:r>
        <w:t>更多相关图书推荐：https://www.jiaokey.com</w:t>
      </w:r>
    </w:p>
    <w:p>
      <w:r>
        <w:t>（韩）安烘逸著；邸春红译 其他作品：https://www.jiaokey.com/tag/（韩）安烘逸著；邸春红译.html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关键词搜索：https://www.jiaokey.com/tag/国际游戏场景概念艺术设计  从数码绘画到游戏场景原画制作.html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