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失控的真相  为什么你知道得很多，智慧却很少</w:t>
      </w:r>
    </w:p>
    <w:p>
      <w:r>
        <w:rPr>
          <w:rFonts w:ascii="宋体" w:hAnsi="宋体" w:eastAsia="宋体"/>
          <w:sz w:val="24"/>
        </w:rPr>
        <w:t>（美）迈克尔·帕特里克·林奇（Michael P.Lynch）著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失控的真相  为什么你知道得很多，智慧却很少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（美）迈克尔·帕特里克·林奇（Michael P.Lynch）著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本书出售、求购地址：https://www.jiaokey.com/book/detail/14218167.html</w:t>
      </w:r>
    </w:p>
    <w:p>
      <w:r>
        <w:t>更多相关图书推荐：https://www.jiaokey.com</w:t>
      </w:r>
    </w:p>
    <w:p>
      <w:r>
        <w:t>（美）迈克尔·帕特里克·林奇（Michael P.Lynch）著 其他作品：https://www.jiaokey.com/tag/（美）迈克尔·帕特里克·林奇（Michael P.Lynch）著.html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关键词搜索：https://www.jiaokey.com/tag/失控的真相  为什么你知道得很多，智慧却很少.html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