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书名：优秀的人，从来不会输给情绪</w:t>
      </w:r>
    </w:p>
    <w:p>
      <w:r>
        <w:t>作者：剑圣喵大师著</w:t>
      </w:r>
    </w:p>
    <w:p>
      <w:r>
        <w:t>出版社：苏州:古吴轩出版社,2017.04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优秀的人，从来不会输给情绪 评论地址：https://www.jiaokey.com/book/detail/14218185.html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