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顾家北手把手教你雅思词伙  2.0版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顾家北手把手教你雅思词伙  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本书出售、求购地址：https://www.jiaokey.com/book/detail/14218192.html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关键词搜索：https://www.jiaokey.com/tag/顾家北手把手教你雅思词伙  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