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美国宪法的经济解释  奠定比尔德在美国法学界地位的力作</w:t>
      </w:r>
    </w:p>
    <w:p>
      <w:r>
        <w:rPr>
          <w:rFonts w:ascii="宋体" w:hAnsi="宋体" w:eastAsia="宋体"/>
          <w:sz w:val="24"/>
        </w:rPr>
        <w:t>（美）查尔斯·A.比尔德著；夏润译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美国宪法的经济解释  奠定比尔德在美国法学界地位的力作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（美）查尔斯·A.比尔德著；夏润译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本书出售、求购地址：https://www.jiaokey.com/book/detail/14218196.html</w:t>
      </w:r>
    </w:p>
    <w:p>
      <w:r>
        <w:t>更多相关图书推荐：https://www.jiaokey.com</w:t>
      </w:r>
    </w:p>
    <w:p>
      <w:r>
        <w:t>（美）查尔斯·A.比尔德著；夏润译 其他作品：https://www.jiaokey.com/tag/（美）查尔斯·A.比尔德著；夏润译.html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关键词搜索：https://www.jiaokey.com/tag/美国宪法的经济解释  奠定比尔德在美国法学界地位的力作.html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