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书名：夏洛克是我的名字</w:t>
      </w:r>
    </w:p>
    <w:p>
      <w:r>
        <w:t>作者：（英）&lt;font color=Red&gt;霍&lt;/font&gt;华德·雅各布森著；齐彦婧译</w:t>
      </w:r>
    </w:p>
    <w:p>
      <w:r>
        <w:t>出版社：北京联合出版公司,2017.06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夏洛克是我的名字 评论地址：https://www.jiaokey.com/book/detail/14218198.html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