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中华传世小说精品  第2辑  禁书文库  女仙外史  上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中华传世小说精品  第2辑  禁书文库  女仙外史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本书出售、求购地址：https://www.jiaokey.com/book/detail/14218291.html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关键词搜索：https://www.jiaokey.com/tag/中华传世小说精品  第2辑  禁书文库  女仙外史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