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小说类  34  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小说类  34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本书出售、求购地址：https://www.jiaokey.com/book/detail/14218334.html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小说类  34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