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小说类  39  水浒传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小说类  39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本书出售、求购地址：https://www.jiaokey.com/book/detail/14218337.html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小说类  39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