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中国古典小说传世极品  雪鸿泪史  上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中国古典小说传世极品  雪鸿泪史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本书出售、求购地址：https://www.jiaokey.com/book/detail/14218374.html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关键词搜索：https://www.jiaokey.com/tag/中国古典小说传世极品  雪鸿泪史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