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20  飞花艳想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20  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20  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