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27  美人书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27  美人书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本书出售、求购地址：https://www.jiaokey.com/book/detail/14218405.html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27  美人书.html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