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31  霞笺记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31  霞笺记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本书出售、求购地址：https://www.jiaokey.com/book/detail/14218409.html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31  霞笺记.html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