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52  双美奇缘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52  双美奇缘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52  双美奇缘.html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