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59  忠孝勇烈奇女传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59  忠孝勇烈奇女传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本书出售、求购地址：https://www.jiaokey.com/book/detail/14218436.html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59  忠孝勇烈奇女传.html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