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64  铁冠图全传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64  铁冠图全传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64  铁冠图全传.html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