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65  萤窗清玩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65  萤窗清玩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65  萤窗清玩.html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