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66  清风闸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66  清风闸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66  清风闸.html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