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68  宦海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68  宦海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本书出售、求购地址：https://www.jiaokey.com/book/detail/14218445.html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68  宦海.html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