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69  黑籍冤魂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69  黑籍冤魂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69  黑籍冤魂.html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