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71  玉楼春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71  玉楼春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71  玉楼春.html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