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74  十二楼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74  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本书出售、求购地址：https://www.jiaokey.com/book/detail/14218451.html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74  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