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78  魏忠贤小说斥奸书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78  魏忠贤小说斥奸书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78  魏忠贤小说斥奸书.html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