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81  罗通扫北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81  罗通扫北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本书出售、求购地址：https://www.jiaokey.com/book/detail/14218458.html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81  罗通扫北.html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