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82  唐书志传通俗演义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82  唐书志传通俗演义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82  唐书志传通俗演义.html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