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84  新民公案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84  新民公案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本书出售、求购地址：https://www.jiaokey.com/book/detail/14218461.html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84  新民公案.html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