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95  婆罗案全传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95  婆罗案全传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95  婆罗案全传.html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