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100  仙侠五花剑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100  仙侠五花剑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本书出售、求购地址：https://www.jiaokey.com/book/detail/14218476.html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100  仙侠五花剑.html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