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卫斯理科幻小说珍藏集  卷6  狐变  老猫  变幻双星  尸变  笔友  沉船</w:t>
      </w:r>
    </w:p>
    <w:p>
      <w:r>
        <w:rPr>
          <w:rFonts w:ascii="宋体" w:hAnsi="宋体" w:eastAsia="宋体"/>
          <w:sz w:val="24"/>
        </w:rPr>
        <w:t>倪匡著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卫斯理科幻小说珍藏集  卷6  狐变  老猫  变幻双星  尸变  笔友  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长篇小说:科幻小说-中国-当代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本书出售、求购地址：https://www.jiaokey.com/book/detail/14218481.html</w:t>
      </w:r>
    </w:p>
    <w:p>
      <w:r>
        <w:t>更多相关图书推荐：https://www.jiaokey.com</w:t>
      </w:r>
    </w:p>
    <w:p>
      <w:r>
        <w:t>倪匡著 其他作品：https://www.jiaokey.com/tag/倪匡著.html</w:t>
      </w:r>
    </w:p>
    <w:p>
      <w:r>
        <w:t>延吉:延边人民出版社,2001.11 出版图书：https://www.jiaokey.com/tag/延吉:延边人民出版社,2001.11.html</w:t>
      </w:r>
    </w:p>
    <w:p>
      <w:r>
        <w:t>关键词搜索：https://www.jiaokey.com/tag/长篇小说:科幻小说-中国-当代.html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