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书名：听秋天里蟋蟀的歌</w:t>
      </w:r>
    </w:p>
    <w:p>
      <w:r>
        <w:t>作者:徐鲁选评</w:t>
      </w:r>
    </w:p>
    <w:p>
      <w:r>
        <w:t>出版社:武汉：长江文艺出版社</w:t>
      </w:r>
    </w:p>
    <w:p>
      <w:r>
        <w:t>出版日期：2011.08</w:t>
      </w:r>
    </w:p>
    <w:p>
      <w:r>
        <w:t>总页数：257</w:t>
      </w:r>
    </w:p>
    <w:p>
      <w:r>
        <w:t>更多请访问教客网:www.jiaokey.com</w:t>
      </w:r>
    </w:p>
    <w:p>
      <w:r>
        <w:t>听秋天里蟋蟀的歌评论地址：https://www.jiaokey.com/book/detail/14218604.html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