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书名：看太阳的祝福  献给孩子的晨读童话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出版日期：2012.06</w:t>
      </w:r>
    </w:p>
    <w:p>
      <w:r>
        <w:t>总页数：119</w:t>
      </w:r>
    </w:p>
    <w:p>
      <w:r>
        <w:t>更多请访问教客网: www.jiaokey.com</w:t>
      </w:r>
    </w:p>
    <w:p>
      <w:r>
        <w:t>看太阳的祝福  献给孩子的晨读童话 评论地址：https://www.jiaokey.com/book/detail/14218678.html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