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龙道系列  1  幻龙道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龙道系列  1  幻龙道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本书出售、求购地址：https://www.jiaokey.com/book/detail/14218698.html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关键词搜索：https://www.jiaokey.com/tag/龙道系列  1  幻龙道.html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