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龙道系列  3  神龙道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龙道系列  3  神龙道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本书出售、求购地址：https://www.jiaokey.com/book/detail/14218700.html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关键词搜索：https://www.jiaokey.com/tag/龙道系列  3  神龙道.html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