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书名：摇滚宝宝涂色书系列  摇滚宝宝爱玩耍</w:t>
      </w:r>
    </w:p>
    <w:p>
      <w:r>
        <w:t>作者：英国广播公司著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总页数：32</w:t>
      </w:r>
    </w:p>
    <w:p>
      <w:r>
        <w:t>更多请访问教客网: www.jiaokey.com</w:t>
      </w:r>
    </w:p>
    <w:p>
      <w:r>
        <w:t>摇滚宝宝涂色书系列  摇滚宝宝爱玩耍 评论地址：https://www.jiaokey.com/book/detail/14218709.html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