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书名：不敢大声说话的孩子  美绘本</w:t>
      </w:r>
    </w:p>
    <w:p>
      <w:r>
        <w:t>作者：邱天宇编</w:t>
      </w:r>
    </w:p>
    <w:p>
      <w:r>
        <w:t>出版社：上海：上海科学普及出版社</w:t>
      </w:r>
    </w:p>
    <w:p>
      <w:r>
        <w:t>出版日期：2010</w:t>
      </w:r>
    </w:p>
    <w:p>
      <w:r>
        <w:t>总页数：23</w:t>
      </w:r>
    </w:p>
    <w:p>
      <w:r>
        <w:t>更多请访问教客网: www.jiaokey.com</w:t>
      </w:r>
    </w:p>
    <w:p>
      <w:r>
        <w:t>不敢大声说话的孩子  美绘本 评论地址：https://www.jiaokey.com/book/detail/14218713.html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