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图图的智慧王国·逻辑推理训练·菜篮子的奥秘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图图的智慧王国·逻辑推理训练·菜篮子的奥秘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本书出售、求购地址：https://www.jiaokey.com/book/detail/14218752.html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关键词搜索：https://www.jiaokey.com/tag/图图的智慧王国·逻辑推理训练·菜篮子的奥秘.html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