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职业大发现  了不起的宇航员！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职业大发现  了不起的宇航员！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本书出售、求购地址：https://www.jiaokey.com/book/detail/14218773.html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关键词搜索：https://www.jiaokey.com/tag/职业大发现  了不起的宇航员！.html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