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一飞冲天</w:t>
      </w:r>
    </w:p>
    <w:p>
      <w:r>
        <w:t>作者：（芬）巴斯特绘；唐华译</w:t>
      </w:r>
    </w:p>
    <w:p>
      <w:r>
        <w:t>出版社：北京：东方出版社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愤怒的小鸟  一飞冲天 评论地址：https://www.jiaokey.com/book/detail/14218775.html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