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感恩的孩子最懂事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感恩的孩子最懂事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本书出售、求购地址：https://www.jiaokey.com/book/detail/14218786.html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关键词搜索：https://www.jiaokey.com/tag/感恩的孩子最懂事.html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