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少年儿童百科全书  你应该知道的一切A卷</w:t>
      </w:r>
    </w:p>
    <w:p>
      <w:r>
        <w:rPr>
          <w:rFonts w:ascii="宋体" w:hAnsi="宋体" w:eastAsia="宋体"/>
          <w:sz w:val="24"/>
        </w:rPr>
        <w:t>（英国）戴伯拉·查斯勒（英国）戴伯拉·莫瑞尔（英国）菲利普·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少年儿童百科全书  你应该知道的一切A卷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（英国）戴伯拉·查斯勒（英国）戴伯拉·莫瑞尔（英国）菲利普·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本书出售、求购地址：https://www.jiaokey.com/book/detail/14218796.html</w:t>
      </w:r>
    </w:p>
    <w:p>
      <w:r>
        <w:t>更多相关图书推荐：https://www.jiaokey.com</w:t>
      </w:r>
    </w:p>
    <w:p>
      <w:r>
        <w:t>（英国）戴伯拉·查斯勒（英国）戴伯拉·莫瑞尔（英国）菲利普· 其他作品：https://www.jiaokey.com/tag/（英国）戴伯拉·查斯勒（英国）戴伯拉·莫瑞尔（英国）菲利普·.html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关键词搜索：https://www.jiaokey.com/tag/少年儿童百科全书  你应该知道的一切A卷.html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