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亚历山大和倒霉、烦人、一点都不好、糟糕透顶的一天</w:t>
      </w:r>
    </w:p>
    <w:p>
      <w:r>
        <w:rPr>
          <w:rFonts w:ascii="宋体" w:hAnsi="宋体" w:eastAsia="宋体"/>
          <w:sz w:val="24"/>
        </w:rPr>
        <w:t>（美）维奥斯特著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亚历山大和倒霉、烦人、一点都不好、糟糕透顶的一天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（美）维奥斯特著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本书出售、求购地址：https://www.jiaokey.com/book/detail/14218841.html</w:t>
      </w:r>
    </w:p>
    <w:p>
      <w:r>
        <w:t>更多相关图书推荐：https://www.jiaokey.com</w:t>
      </w:r>
    </w:p>
    <w:p>
      <w:r>
        <w:t>（美）维奥斯特著 其他作品：https://www.jiaokey.com/tag/（美）维奥斯特著.html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关键词搜索：https://www.jiaokey.com/tag/亚历山大和倒霉、烦人、一点都不好、糟糕透顶的一天.html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