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书名：成就孩子一生的经典童话故事</w:t>
      </w:r>
    </w:p>
    <w:p>
      <w:r>
        <w:t>作者：吴鳔主编</w:t>
      </w:r>
    </w:p>
    <w:p>
      <w:r>
        <w:t>出版社：合肥:安徽人民出版社,2010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成就孩子一生的经典童话故事 评论地址：https://www.jiaokey.com/book/detail/14218876.html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