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猜猜今天谁过生日</w:t>
      </w:r>
    </w:p>
    <w:p>
      <w:r>
        <w:rPr>
          <w:rFonts w:ascii="宋体" w:hAnsi="宋体" w:eastAsia="宋体"/>
          <w:sz w:val="24"/>
        </w:rPr>
        <w:t>（德）安德雷斯·H·史马赫特文/图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猜猜今天谁过生日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（德）安德雷斯·H·史马赫特文/图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本书出售、求购地址：https://www.jiaokey.com/book/detail/14218902.html</w:t>
      </w:r>
    </w:p>
    <w:p>
      <w:r>
        <w:t>更多相关图书推荐：https://www.jiaokey.com</w:t>
      </w:r>
    </w:p>
    <w:p>
      <w:r>
        <w:t>（德）安德雷斯·H·史马赫特文/图 其他作品：https://www.jiaokey.com/tag/（德）安德雷斯·H·史马赫特文/图.html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关键词搜索：https://www.jiaokey.com/tag/爱心鼠小弟  猜猜今天谁过生日.html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