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仅仅是个梦</w:t>
      </w:r>
    </w:p>
    <w:p>
      <w:r>
        <w:rPr>
          <w:rFonts w:ascii="宋体" w:hAnsi="宋体" w:eastAsia="宋体"/>
          <w:sz w:val="24"/>
        </w:rPr>
        <w:t>（美）克里斯·范·奥尔斯伯格文/图；杨玲玲，彭懿译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仅仅是个梦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（美）克里斯·范·奥尔斯伯格文/图；杨玲玲，彭懿译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本书出售、求购地址：https://www.jiaokey.com/book/detail/14218903.html</w:t>
      </w:r>
    </w:p>
    <w:p>
      <w:r>
        <w:t>更多相关图书推荐：https://www.jiaokey.com</w:t>
      </w:r>
    </w:p>
    <w:p>
      <w:r>
        <w:t>（美）克里斯·范·奥尔斯伯格文/图；杨玲玲，彭懿译 其他作品：https://www.jiaokey.com/tag/（美）克里斯·范·奥尔斯伯格文/图；杨玲玲，彭懿译.html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关键词搜索：https://www.jiaokey.com/tag/仅仅是个梦.html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