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书名：南宋全史  一  政治、军事和民族关系  卷上</w:t>
      </w:r>
    </w:p>
    <w:p>
      <w:r>
        <w:t>作者：何忠礼著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南宋全史  一  政治、军事和民族关系  卷上 评论地址：https://www.jiaokey.com/book/detail/14218925.html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