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第16卷  世界地理卷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第16卷  世界地理卷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本书出售、求购地址：https://www.jiaokey.com/book/detail/14218935.html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第16卷  世界地理卷.html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