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第27卷  天文学地球科学卷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第27卷  天文学地球科学卷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本书出售、求购地址：https://www.jiaokey.com/book/detail/14218950.html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第27卷  天文学地球科学卷.html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